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564-2801/2025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Куклина </w:t>
      </w:r>
      <w:r>
        <w:rPr>
          <w:rFonts w:ascii="Times New Roman CYR" w:eastAsia="Times New Roman CYR" w:hAnsi="Times New Roman CYR" w:cs="Times New Roman CYR"/>
          <w:b/>
          <w:bCs/>
        </w:rPr>
        <w:t>Анатолия Владимировича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19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09.08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Куклин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0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086230000904995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30.05.2024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Куклин А.В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Куклина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25.05.2025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30.05.2024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карточкой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операции с водительским удостоверением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реестром правонарушений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сведениями с сайта ГИС ГМП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Куклина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Куклина А.В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Куклина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Анатолия Владимировича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шести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6</w:t>
      </w:r>
      <w:r>
        <w:rPr>
          <w:rFonts w:ascii="Times New Roman CYR" w:eastAsia="Times New Roman CYR" w:hAnsi="Times New Roman CYR" w:cs="Times New Roman CYR"/>
        </w:rPr>
        <w:t xml:space="preserve"> 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0412365400285005642520123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1rplc-32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32">
    <w:name w:val="cat-UserDefined grp-21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